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书名：人生正负手  做人做事做官八十诀</w:t>
      </w:r>
    </w:p>
    <w:p>
      <w:r>
        <w:t>作者：徐文秀</w:t>
      </w:r>
    </w:p>
    <w:p>
      <w:r>
        <w:t>出版社：杭州:浙江人民出版社,2019.05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人生正负手  做人做事做官八十诀 评论地址：https://www.jiaokey.com/book/detail/14715871.html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