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给青年的十二封信  无障碍阅读</w:t>
      </w:r>
    </w:p>
    <w:p>
      <w:r>
        <w:t>作者:朱光潜总主编</w:t>
      </w:r>
    </w:p>
    <w:p>
      <w:r>
        <w:t>出版社:北京:北京教育出版社,2018.05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语文新课标必读丛书  给青年的十二封信  无障碍阅读评论地址：https://www.jiaokey.com/book/detail/14715838.html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