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书名：魔法王国历险记  蓝色暴风海</w:t>
      </w:r>
    </w:p>
    <w:p>
      <w:r>
        <w:t>作者：许霜霜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魔法王国历险记  蓝色暴风海 评论地址：https://www.jiaokey.com/book/detail/14715835.html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