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第6辑  米字旗杀人事件  7-12岁  小学生版  新版</w:t>
      </w:r>
    </w:p>
    <w:p>
      <w:r>
        <w:rPr>
          <w:rFonts w:ascii="宋体" w:hAnsi="宋体" w:eastAsia="宋体"/>
          <w:sz w:val="24"/>
        </w:rPr>
        <w:t>厉河著；海豚传媒编；（中国香港）余远锽绘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第6辑  米字旗杀人事件  7-12岁  小学生版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厉河著；海豚传媒编；（中国香港）余远锽绘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本书出售、求购地址：https://www.jiaokey.com/book/detail/14715828.html</w:t>
      </w:r>
    </w:p>
    <w:p>
      <w:r>
        <w:t>更多相关图书推荐：https://www.jiaokey.com</w:t>
      </w:r>
    </w:p>
    <w:p>
      <w:r>
        <w:t>厉河著；海豚传媒编；（中国香港）余远锽绘 其他作品：https://www.jiaokey.com/tag/厉河著；海豚传媒编；（中国香港）余远锽绘.html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第6辑  米字旗杀人事件  7-12岁  小学生版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