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书名：不急不吼做妈妈</w:t>
      </w:r>
    </w:p>
    <w:p>
      <w:r>
        <w:t>作者：（日）山崎房一著；程俐译</w:t>
      </w:r>
    </w:p>
    <w:p>
      <w:r>
        <w:t>出版社：杭州:浙江教育出版社,2019.08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不急不吼做妈妈 评论地址：https://www.jiaokey.com/book/detail/14715811.html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