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书名：来新夏文集</w:t>
      </w:r>
    </w:p>
    <w:p>
      <w:r>
        <w:t>作者：焦静宜</w:t>
      </w:r>
    </w:p>
    <w:p>
      <w:r>
        <w:t>出版社：天津:南开大学出版社,2019.09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来新夏文集 评论地址：https://www.jiaokey.com/book/detail/14715787.html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