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吴廷璆文集</w:t>
      </w:r>
    </w:p>
    <w:p>
      <w:r>
        <w:rPr>
          <w:rFonts w:ascii="宋体" w:hAnsi="宋体" w:eastAsia="宋体"/>
          <w:sz w:val="24"/>
        </w:rPr>
        <w:t>南开大学历史学科学术委员会,杨栋梁,郑昭晖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吴廷璆文集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南开大学历史学科学术委员会,杨栋梁,郑昭晖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9787310058471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研究、考订、评论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南开百年学术丛书”历史学编丛书中的一种。吴廷璆先生原为南开大学历史研究所所长，学术界公认的新中国日本史学科的开拓者之一。1980年任中国大百科全书外国史卷编委兼亚洲史组主任、中国日本史学会首任会长，担任核心学术期刊《历史教学》总编40年之久。代表论著有《日本史》《日本近代化研究》等。他运用马克思主义的国家学说和革命与改革的“两点论”，提出了“明治维新资产阶级革命说”，受到中日史学界广泛重视。为南开日本史研究做出了巨大的贡献。</w:t>
      </w:r>
    </w:p>
    <w:p/>
    <w:p>
      <w:r>
        <w:t>本书出售、求购地址：https://www.jiaokey.com/book/detail/14715786.html</w:t>
      </w:r>
    </w:p>
    <w:p>
      <w:r>
        <w:t>更多研究、考订、评论图书推荐：https://www.jiaokey.com</w:t>
      </w:r>
    </w:p>
    <w:p>
      <w:r>
        <w:t>南开大学历史学科学术委员会,杨栋梁,郑昭晖 其他作品：https://www.jiaokey.com/tag/南开大学历史学科学术委员会,杨栋梁,郑昭晖.html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关键词搜索：https://www.jiaokey.com/tag/世界史－文集.html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