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书名：一蓑烟雨任平生  咏史卷  向上吧！诗词</w:t>
      </w:r>
    </w:p>
    <w:p>
      <w:r>
        <w:t>作者：《意林》图书部编</w:t>
      </w:r>
    </w:p>
    <w:p>
      <w:r>
        <w:t>出版社：上海:上海文艺出版社,2019.09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一蓑烟雨任平生  咏史卷  向上吧！诗词 评论地址：https://www.jiaokey.com/book/detail/14715733.html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