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书名：王船山诗学内在矛盾性研究</w:t>
      </w:r>
    </w:p>
    <w:p>
      <w:r>
        <w:t>作者：刘克稳著</w:t>
      </w:r>
    </w:p>
    <w:p>
      <w:r>
        <w:t>出版社：武汉:武汉大学出版社,2018.07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王船山诗学内在矛盾性研究 评论地址：https://www.jiaokey.com/book/detail/14715729.html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