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书名：谎言心理学</w:t>
      </w:r>
    </w:p>
    <w:p>
      <w:r>
        <w:t>作者：赵泽宇译；（英国）米兰达·道尔</w:t>
      </w:r>
    </w:p>
    <w:p>
      <w:r>
        <w:t>出版社：成都:四川文艺出版社,2019.10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谎言心理学 评论地址：https://www.jiaokey.com/book/detail/14715685.html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