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助力中国企业走向“一带一路”  2016</w:t>
      </w:r>
    </w:p>
    <w:p>
      <w:r>
        <w:rPr>
          <w:rFonts w:ascii="宋体" w:hAnsi="宋体" w:eastAsia="宋体"/>
          <w:sz w:val="24"/>
        </w:rPr>
        <w:t>王伟光编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助力中国企业走向“一带一路”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本书出售、求购地址：https://www.jiaokey.com/book/detail/14715627.html</w:t>
      </w:r>
    </w:p>
    <w:p>
      <w:r>
        <w:t>更多相关图书推荐：https://www.jiaokey.com</w:t>
      </w:r>
    </w:p>
    <w:p>
      <w:r>
        <w:t>王伟光编 其他作品：https://www.jiaokey.com/tag/王伟光编.html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关键词搜索：https://www.jiaokey.com/tag/助力中国企业走向“一带一路”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