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医学循证临床推理  英文原版</w:t>
      </w:r>
    </w:p>
    <w:p>
      <w:r>
        <w:rPr>
          <w:rFonts w:ascii="宋体" w:hAnsi="宋体" w:eastAsia="宋体"/>
          <w:sz w:val="24"/>
        </w:rPr>
        <w:t>李江责任编辑；ThomasBrown，SonaliShah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医学循证临床推理  英文原版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李江责任编辑；ThomasBrown，SonaliShah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本书出售、求购地址：https://www.jiaokey.com/book/detail/14715614.html</w:t>
      </w:r>
    </w:p>
    <w:p>
      <w:r>
        <w:t>更多相关图书推荐：https://www.jiaokey.com</w:t>
      </w:r>
    </w:p>
    <w:p>
      <w:r>
        <w:t>李江责任编辑；ThomasBrown，SonaliShah 其他作品：https://www.jiaokey.com/tag/李江责任编辑；ThomasBrown，SonaliShah.html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关键词搜索：https://www.jiaokey.com/tag/医学循证临床推理  英文原版.html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