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中国文化经典导读系列  名家讲《孙子兵法》  英文</w:t>
      </w:r>
    </w:p>
    <w:p>
      <w:r>
        <w:rPr>
          <w:rFonts w:ascii="宋体" w:hAnsi="宋体" w:eastAsia="宋体"/>
          <w:sz w:val="24"/>
        </w:rPr>
        <w:t>任力，魏鸿，高润浩著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中国文化经典导读系列  名家讲《孙子兵法》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任力，魏鸿，高润浩著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本书出售、求购地址：https://www.jiaokey.com/book/detail/14715589.html</w:t>
      </w:r>
    </w:p>
    <w:p>
      <w:r>
        <w:t>更多相关图书推荐：https://www.jiaokey.com</w:t>
      </w:r>
    </w:p>
    <w:p>
      <w:r>
        <w:t>任力，魏鸿，高润浩著 其他作品：https://www.jiaokey.com/tag/任力，魏鸿，高润浩著.html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关键词搜索：https://www.jiaokey.com/tag/中国文化经典导读系列  名家讲《孙子兵法》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