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全国高等学校教材  肿瘤学  供临床医学专业及来华留学生双语教学用  改教学版  2018版</w:t>
      </w:r>
    </w:p>
    <w:p>
      <w:r>
        <w:rPr>
          <w:rFonts w:ascii="宋体" w:hAnsi="宋体" w:eastAsia="宋体"/>
          <w:sz w:val="24"/>
        </w:rPr>
        <w:t>石远凯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全国高等学校教材  肿瘤学  供临床医学专业及来华留学生双语教学用  改教学版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石远凯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本书出售、求购地址：https://www.jiaokey.com/book/detail/14715575.html</w:t>
      </w:r>
    </w:p>
    <w:p>
      <w:r>
        <w:t>更多相关图书推荐：https://www.jiaokey.com</w:t>
      </w:r>
    </w:p>
    <w:p>
      <w:r>
        <w:t>石远凯 其他作品：https://www.jiaokey.com/tag/石远凯.html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关键词搜索：https://www.jiaokey.com/tag/全国高等学校教材  肿瘤学  供临床医学专业及来华留学生双语教学用  改教学版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