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显微镜下生命的奥秘与遐想</w:t>
      </w:r>
    </w:p>
    <w:p>
      <w:r>
        <w:rPr>
          <w:rFonts w:ascii="宋体" w:hAnsi="宋体" w:eastAsia="宋体"/>
          <w:sz w:val="24"/>
        </w:rPr>
        <w:t>彭志翔撰文；李铁军摄影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显微镜下生命的奥秘与遐想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彭志翔撰文；李铁军摄影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本书出售、求购地址：https://www.jiaokey.com/book/detail/14715565.html</w:t>
      </w:r>
    </w:p>
    <w:p>
      <w:r>
        <w:t>更多相关图书推荐：https://www.jiaokey.com</w:t>
      </w:r>
    </w:p>
    <w:p>
      <w:r>
        <w:t>彭志翔撰文；李铁军摄影 其他作品：https://www.jiaokey.com/tag/彭志翔撰文；李铁军摄影.html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关键词搜索：https://www.jiaokey.com/tag/显微镜下生命的奥秘与遐想.html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