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书名：本质思考</w:t>
      </w:r>
    </w:p>
    <w:p>
      <w:r>
        <w:t>作者：（日）米泽创一著；田莎莎译</w:t>
      </w:r>
    </w:p>
    <w:p>
      <w:r>
        <w:t>出版社：江苏凤凰文艺出版社,2020.05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本质思考 评论地址：https://www.jiaokey.com/book/detail/14715537.html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