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病原学阴性肺结核诊断治疗及质量控制</w:t>
      </w:r>
    </w:p>
    <w:p>
      <w:r>
        <w:rPr>
          <w:rFonts w:ascii="宋体" w:hAnsi="宋体" w:eastAsia="宋体"/>
          <w:sz w:val="24"/>
        </w:rPr>
        <w:t>陈明亭，周林，周新华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病原学阴性肺结核诊断治疗及质量控制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陈明亭，周林，周新华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本书出售、求购地址：https://www.jiaokey.com/book/detail/14715524.html</w:t>
      </w:r>
    </w:p>
    <w:p>
      <w:r>
        <w:t>更多相关图书推荐：https://www.jiaokey.com</w:t>
      </w:r>
    </w:p>
    <w:p>
      <w:r>
        <w:t>陈明亭，周林，周新华 其他作品：https://www.jiaokey.com/tag/陈明亭，周林，周新华.html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关键词搜索：https://www.jiaokey.com/tag/病原学阴性肺结核诊断治疗及质量控制.html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