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（英）戴维·J.高柯罗哲（DAVIDJ.GAWKRODGER）；原高兴华主编；徐金华，晋红中，陶娟副主编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（英）戴维·J.高柯罗哲（DAVIDJ.GAWKRODGER）；原高兴华主编；徐金华，晋红中，陶娟副主编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本书出售、求购地址：https://www.jiaokey.com/book/detail/14715519.html</w:t>
      </w:r>
    </w:p>
    <w:p>
      <w:r>
        <w:t>更多相关图书推荐：https://www.jiaokey.com</w:t>
      </w:r>
    </w:p>
    <w:p>
      <w:r>
        <w:t>（英）戴维·J.高柯罗哲（DAVIDJ.GAWKRODGER）；原高兴华主编；徐金华，晋红中，陶娟副主编 其他作品：https://www.jiaokey.com/tag/（英）戴维·J.高柯罗哲（DAVIDJ.GAWKRODGER）；原高兴华主编；徐金华，晋红中，陶娟副主编.html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