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奈特图解医学全集  第7卷  神经系统疾病  第2版  下  脊髓与周围运动和感觉系统 英文</w:t>
      </w:r>
    </w:p>
    <w:p>
      <w:r>
        <w:rPr>
          <w:rFonts w:ascii="宋体" w:hAnsi="宋体" w:eastAsia="宋体"/>
          <w:sz w:val="24"/>
        </w:rPr>
        <w:t>（美）弗兰克·奈特（FRANK H. NETTER）主编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奈特图解医学全集  第7卷  神经系统疾病  第2版  下  脊髓与周围运动和感觉系统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（美）弗兰克·奈特（FRANK H. NETTER）主编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本书出售、求购地址：https://www.jiaokey.com/book/detail/14715505.html</w:t>
      </w:r>
    </w:p>
    <w:p>
      <w:r>
        <w:t>更多相关图书推荐：https://www.jiaokey.com</w:t>
      </w:r>
    </w:p>
    <w:p>
      <w:r>
        <w:t>（美）弗兰克·奈特（FRANK H. NETTER）主编 其他作品：https://www.jiaokey.com/tag/（美）弗兰克·奈特（FRANK H. NETTER）主编.html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关键词搜索：https://www.jiaokey.com/tag/奈特图解医学全集  第7卷  神经系统疾病  第2版  下  脊髓与周围运动和感觉系统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