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  看看我们的地球</w:t>
      </w:r>
    </w:p>
    <w:p>
      <w:r>
        <w:rPr>
          <w:rFonts w:ascii="宋体" w:hAnsi="宋体" w:eastAsia="宋体"/>
          <w:sz w:val="24"/>
        </w:rPr>
        <w:t>白涵，刘洲原责编；李四光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  看看我们的地球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白涵，刘洲原责编；李四光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本书出售、求购地址：https://www.jiaokey.com/book/detail/14715493.html</w:t>
      </w:r>
    </w:p>
    <w:p>
      <w:r>
        <w:t>更多相关图书推荐：https://www.jiaokey.com</w:t>
      </w:r>
    </w:p>
    <w:p>
      <w:r>
        <w:t>白涵，刘洲原责编；李四光 其他作品：https://www.jiaokey.com/tag/白涵，刘洲原责编；李四光.html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关键词搜索：https://www.jiaokey.com/tag/李四光  看看我们的地球.html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