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力量训练531</w:t>
      </w:r>
    </w:p>
    <w:p>
      <w:r>
        <w:rPr>
          <w:rFonts w:ascii="宋体" w:hAnsi="宋体" w:eastAsia="宋体"/>
          <w:sz w:val="24"/>
        </w:rPr>
        <w:t>付改兰责编；张意斐译；（美）吉姆·文德勒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力量训练531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付改兰责编；张意斐译；（美）吉姆·文德勒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本书出售、求购地址：https://www.jiaokey.com/book/detail/14715485.html</w:t>
      </w:r>
    </w:p>
    <w:p>
      <w:r>
        <w:t>更多相关图书推荐：https://www.jiaokey.com</w:t>
      </w:r>
    </w:p>
    <w:p>
      <w:r>
        <w:t>付改兰责编；张意斐译；（美）吉姆·文德勒 其他作品：https://www.jiaokey.com/tag/付改兰责编；张意斐译；（美）吉姆·文德勒.html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关键词搜索：https://www.jiaokey.com/tag/力量训练531.html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