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侯大利刑侦笔记  2  辨骨寻凶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侯大利刑侦笔记  2  辨骨寻凶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本书出售、求购地址：https://www.jiaokey.com/book/detail/14715469.html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上海:上海文艺出版社,2020.05 出版图书：https://www.jiaokey.com/tag/上海:上海文艺出版社,2020.05.html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