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书名：你无法改变世界时</w:t>
      </w:r>
    </w:p>
    <w:p>
      <w:r>
        <w:t>作者：连山编著</w:t>
      </w:r>
    </w:p>
    <w:p>
      <w:r>
        <w:t>出版社：成都:四川人民出版社,2019.11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你无法改变世界时 评论地址：https://www.jiaokey.com/book/detail/14715433.html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