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英汉程式语心理表征对比研究</w:t>
      </w:r>
    </w:p>
    <w:p>
      <w:r>
        <w:rPr>
          <w:rFonts w:ascii="宋体" w:hAnsi="宋体" w:eastAsia="宋体"/>
          <w:sz w:val="24"/>
        </w:rPr>
        <w:t>贾冠杰，王云，李更春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英汉程式语心理表征对比研究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贾冠杰，王云，李更春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本书出售、求购地址：https://www.jiaokey.com/book/detail/14715429.html</w:t>
      </w:r>
    </w:p>
    <w:p>
      <w:r>
        <w:t>更多相关图书推荐：https://www.jiaokey.com</w:t>
      </w:r>
    </w:p>
    <w:p>
      <w:r>
        <w:t>贾冠杰，王云，李更春 其他作品：https://www.jiaokey.com/tag/贾冠杰，王云，李更春.html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关键词搜索：https://www.jiaokey.com/tag/英汉程式语心理表征对比研究.html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