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书名：你一定要了解的重大疾病  5</w:t>
      </w:r>
    </w:p>
    <w:p>
      <w:r>
        <w:t>作者:（日）佐藤千史，（日）井上智子主编；陈韵如翻译</w:t>
      </w:r>
    </w:p>
    <w:p>
      <w:r>
        <w:t>出版社:杭州:浙江科学技术出版社,2017.01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你一定要了解的重大疾病  5评论地址：https://www.jiaokey.com/book/detail/14715382.html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