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定量研究系列  格致方法  回归诊断简介</w:t>
      </w:r>
    </w:p>
    <w:p>
      <w:r>
        <w:rPr>
          <w:rFonts w:ascii="宋体" w:hAnsi="宋体" w:eastAsia="宋体"/>
          <w:sz w:val="24"/>
        </w:rPr>
        <w:t>（加拿大）约翰·福克斯，于嘉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定量研究系列  格致方法  回归诊断简介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（加拿大）约翰·福克斯，于嘉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本书出售、求购地址：https://www.jiaokey.com/book/detail/14715370.html</w:t>
      </w:r>
    </w:p>
    <w:p>
      <w:r>
        <w:t>更多相关图书推荐：https://www.jiaokey.com</w:t>
      </w:r>
    </w:p>
    <w:p>
      <w:r>
        <w:t>（加拿大）约翰·福克斯，于嘉 其他作品：https://www.jiaokey.com/tag/（加拿大）约翰·福克斯，于嘉.html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关键词搜索：https://www.jiaokey.com/tag/定量研究系列  格致方法  回归诊断简介.html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