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书名：我国高龄化老年人健康体适能的测量与评价</w:t>
      </w:r>
    </w:p>
    <w:p>
      <w:r>
        <w:t>作者：王红雨，张林著</w:t>
      </w:r>
    </w:p>
    <w:p>
      <w:r>
        <w:t>出版社：南京:河海大学出版社,2019.09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我国高龄化老年人健康体适能的测量与评价 评论地址：https://www.jiaokey.com/book/detail/14715357.html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