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书名：风湿病中医临床诊疗丛书  产后痹分册</w:t>
      </w:r>
    </w:p>
    <w:p>
      <w:r>
        <w:t>作者：（中国）王承德</w:t>
      </w:r>
    </w:p>
    <w:p>
      <w:r>
        <w:t>出版社：北京:中国中医药出版社,2019.09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风湿病中医临床诊疗丛书  产后痹分册 评论地址：https://www.jiaokey.com/book/detail/14715336.html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