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书名：神奇的中医拔罐</w:t>
      </w:r>
    </w:p>
    <w:p>
      <w:r>
        <w:t>作者：白增华，于本性，王轶蓉著</w:t>
      </w:r>
    </w:p>
    <w:p>
      <w:r>
        <w:t>出版社：南宁:广西科学技术出版社,2018.01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神奇的中医拔罐 评论地址：https://www.jiaokey.com/book/detail/14715311.html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