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书名：世界名人名传  三大师传  巴尔扎克、狄更斯、陀思妥耶夫斯基</w:t>
      </w:r>
    </w:p>
    <w:p>
      <w:r>
        <w:t>作者：柳鸣九主编；（奥）茨威格著；申文林译；高中甫校</w:t>
      </w:r>
    </w:p>
    <w:p>
      <w:r>
        <w:t>出版社：郑州:河南文艺出版社,2019.08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世界名人名传  三大师传  巴尔扎克、狄更斯、陀思妥耶夫斯基 评论地址：https://www.jiaokey.com/book/detail/14715299.html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