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书名：孙文垣医案</w:t>
      </w:r>
    </w:p>
    <w:p>
      <w:r>
        <w:t>作者：（明）孙一奎著；杨洁校注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孙文垣医案 评论地址：https://www.jiaokey.com/book/detail/14715291.html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