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  脉语</w:t>
      </w:r>
    </w:p>
    <w:p>
      <w:r>
        <w:t>作者：（明）吴昆著；宋白杨校注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医方考  脉语 评论地址：https://www.jiaokey.com/book/detail/14715289.html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