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书名：海底总动员  2  多莉去哪儿</w:t>
      </w:r>
    </w:p>
    <w:p>
      <w:r>
        <w:t>作者：迪士尼</w:t>
      </w:r>
    </w:p>
    <w:p>
      <w:r>
        <w:t>出版社：上海:华东理工大学出版社,2018.04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海底总动员  2  多莉去哪儿 评论地址：https://www.jiaokey.com/book/detail/14715279.html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