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繁花盛宴  下</w:t>
      </w:r>
    </w:p>
    <w:p>
      <w:r>
        <w:rPr>
          <w:rFonts w:ascii="宋体" w:hAnsi="宋体" w:eastAsia="宋体"/>
          <w:sz w:val="24"/>
        </w:rPr>
        <w:t>月&lt;font color=Red&gt;下&lt;/font&gt;蝶影著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月&lt;font color=Red&gt;下&lt;/font&gt;蝶影著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本书出售、求购地址：https://www.jiaokey.com/book/detail/14715273.html</w:t>
      </w:r>
    </w:p>
    <w:p>
      <w:r>
        <w:t>更多相关图书推荐：https://www.jiaokey.com</w:t>
      </w:r>
    </w:p>
    <w:p>
      <w:r>
        <w:t>月&lt;font color=Red&gt;下&lt;/font&gt;蝶影著 其他作品：https://www.jiaokey.com/tag/月&lt;font color=Red&gt;下&lt;/font&gt;蝶影著.html</w:t>
      </w:r>
    </w:p>
    <w:p>
      <w:r>
        <w:t>青岛:青岛出版社,2019.09 出版图书：https://www.jiaokey.com/tag/青岛:青岛出版社,2019.09.html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