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书名：现代名医圆机活法与达方效药丛书  哮喘卷</w:t>
      </w:r>
    </w:p>
    <w:p>
      <w:r>
        <w:t>作者：邢斌</w:t>
      </w:r>
    </w:p>
    <w:p>
      <w:r>
        <w:t>出版社：北京:中国中医药出版社,2019.09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现代名医圆机活法与达方效药丛书  哮喘卷 评论地址：https://www.jiaokey.com/book/detail/14715254.html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