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书名：难经集注</w:t>
      </w:r>
    </w:p>
    <w:p>
      <w:r>
        <w:t>作者：（明）王九思辑；穆俊霞校注</w:t>
      </w:r>
    </w:p>
    <w:p>
      <w:r>
        <w:t>出版社：北京:中国医药科技出版社,2019.03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难经集注 评论地址：https://www.jiaokey.com/book/detail/14715252.html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