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</w:t>
      </w:r>
    </w:p>
    <w:p>
      <w:r>
        <w:t>作者：（清）林之翰著；王宏利校注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四诊抉微 评论地址：https://www.jiaokey.com/book/detail/14715225.html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