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女人要懂内分泌  妇科内分泌经典问答200问  第2版</w:t>
      </w:r>
    </w:p>
    <w:p>
      <w:r>
        <w:rPr>
          <w:rFonts w:ascii="宋体" w:hAnsi="宋体" w:eastAsia="宋体"/>
          <w:sz w:val="24"/>
        </w:rPr>
        <w:t>阮祥燕，Alfred O.Mueck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女人要懂内分泌  妇科内分泌经典问答200问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阮祥燕，Alfred O.Mueck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本书出售、求购地址：https://www.jiaokey.com/book/detail/14715223.html</w:t>
      </w:r>
    </w:p>
    <w:p>
      <w:r>
        <w:t>更多相关图书推荐：https://www.jiaokey.com</w:t>
      </w:r>
    </w:p>
    <w:p>
      <w:r>
        <w:t>阮祥燕，Alfred O.Mueck 其他作品：https://www.jiaokey.com/tag/阮祥燕，Alfred O.Mueck.html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关键词搜索：https://www.jiaokey.com/tag/女人要懂内分泌  妇科内分泌经典问答200问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