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书名：中药汤剂煎服必读</w:t>
      </w:r>
    </w:p>
    <w:p>
      <w:r>
        <w:t>作者：邢桂琴</w:t>
      </w:r>
    </w:p>
    <w:p>
      <w:r>
        <w:t>出版社：北京:中医古籍出版社,2018.08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中药汤剂煎服必读 评论地址：https://www.jiaokey.com/book/detail/14715196.html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