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书名：中药材加工、鉴质实用技术</w:t>
      </w:r>
    </w:p>
    <w:p>
      <w:r>
        <w:t>作者：周至杰</w:t>
      </w:r>
    </w:p>
    <w:p>
      <w:r>
        <w:t>出版社：北京:中国农业大学出版社,2019.09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中药材加工、鉴质实用技术 评论地址：https://www.jiaokey.com/book/detail/14715192.html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