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书名：医门初窥  2  临证心得与失验反思</w:t>
      </w:r>
    </w:p>
    <w:p>
      <w:r>
        <w:t>作者:曹毅</w:t>
      </w:r>
    </w:p>
    <w:p>
      <w:r>
        <w:t>出版社:北京:中国中医药出版社,2019.08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医门初窥  2  临证心得与失验反思评论地址：https://www.jiaokey.com/book/detail/14715187.html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