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书名：劳伦斯传</w:t>
      </w:r>
    </w:p>
    <w:p>
      <w:r>
        <w:t>作者：（英)理查德·奥尔丁顿著</w:t>
      </w:r>
    </w:p>
    <w:p>
      <w:r>
        <w:t>出版社：郑州:河南文艺出版社,2019.03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劳伦斯传 评论地址：https://www.jiaokey.com/book/detail/14715172.html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