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书名：医门初窥  1  立足“守一、法阴阳、参变升降”的医理参悟</w:t>
      </w:r>
    </w:p>
    <w:p>
      <w:r>
        <w:t>作者:曹毅</w:t>
      </w:r>
    </w:p>
    <w:p>
      <w:r>
        <w:t>出版社:北京:中国中医药出版社,2019.09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医门初窥  1  立足“守一、法阴阳、参变升降”的医理参悟评论地址：https://www.jiaokey.com/book/detail/14715169.html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