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书名：考研英语语法长难句抓分攻略  2019-2020</w:t>
      </w:r>
    </w:p>
    <w:p>
      <w:r>
        <w:t>作者：欧阳栾天</w:t>
      </w:r>
    </w:p>
    <w:p>
      <w:r>
        <w:t>出版社：西安:西安交通大学出版社,2018.09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考研英语语法长难句抓分攻略  2019-2020 评论地址：https://www.jiaokey.com/book/detail/14715145.html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