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书名：学会呼吸</w:t>
      </w:r>
    </w:p>
    <w:p>
      <w:r>
        <w:t>作者：（爱尔兰）帕特里克·麦基翁</w:t>
      </w:r>
    </w:p>
    <w:p>
      <w:r>
        <w:t>出版社：北京:中国友谊出版公司,2019.08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学会呼吸 评论地址：https://www.jiaokey.com/book/detail/14715134.html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