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书名：规划最好的一年</w:t>
      </w:r>
    </w:p>
    <w:p>
      <w:r>
        <w:t>作者：（美）迈克尔·海亚特</w:t>
      </w:r>
    </w:p>
    <w:p>
      <w:r>
        <w:t>出版社：天津:天津人民出版社,2018.11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规划最好的一年 评论地址：https://www.jiaokey.com/book/detail/14715123.html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