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地名音  序索引  G-H</w:t>
      </w:r>
    </w:p>
    <w:p>
      <w:r>
        <w:rPr>
          <w:rFonts w:ascii="宋体" w:hAnsi="宋体" w:eastAsia="宋体"/>
          <w:sz w:val="24"/>
        </w:rPr>
        <w:t>辽宁省人民政府地方志办公室整理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地名音  序索引  G-H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辽宁省人民政府地方志办公室整理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本书出售、求购地址：https://www.jiaokey.com/book/detail/14715091.html</w:t>
      </w:r>
    </w:p>
    <w:p>
      <w:r>
        <w:t>更多相关图书推荐：https://www.jiaokey.com</w:t>
      </w:r>
    </w:p>
    <w:p>
      <w:r>
        <w:t>辽宁省人民政府地方志办公室整理 其他作品：https://www.jiaokey.com/tag/辽宁省人民政府地方志办公室整理.html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关键词搜索：https://www.jiaokey.com/tag/奉天通志  地名音  序索引  G-H.html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