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书名：葫芦岛年鉴</w:t>
      </w:r>
    </w:p>
    <w:p>
      <w:r>
        <w:t>作者：葫芦&lt;font color=Red&gt;岛&lt;/font&gt;市地方志工作办公室编</w:t>
      </w:r>
    </w:p>
    <w:p>
      <w:r>
        <w:t>出版社：沈阳:沈阳出版社,2017.04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葫芦岛年鉴 评论地址：https://www.jiaokey.com/book/detail/14715047.html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