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朝阳县人物</w:t>
      </w:r>
    </w:p>
    <w:p>
      <w:r>
        <w:rPr>
          <w:rFonts w:ascii="宋体" w:hAnsi="宋体" w:eastAsia="宋体"/>
          <w:sz w:val="24"/>
        </w:rPr>
        <w:t>朝阳县史志办公室，朝阳县档案局编著；中共朝阳县委，朝阳县人民政府主办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朝阳县人物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朝阳县史志办公室，朝阳县档案局编著；中共朝阳县委，朝阳县人民政府主办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本书出售、求购地址：https://www.jiaokey.com/book/detail/14715028.html</w:t>
      </w:r>
    </w:p>
    <w:p>
      <w:r>
        <w:t>更多相关图书推荐：https://www.jiaokey.com</w:t>
      </w:r>
    </w:p>
    <w:p>
      <w:r>
        <w:t>朝阳县史志办公室，朝阳县档案局编著；中共朝阳县委，朝阳县人民政府主办 其他作品：https://www.jiaokey.com/tag/朝阳县史志办公室，朝阳县档案局编著；中共朝阳县委，朝阳县人民政府主办.html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关键词搜索：https://www.jiaokey.com/tag/朝阳县人物.html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