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书名：乐乐趣童书  多变的形状  看里面  第2辑  认知版</w:t>
      </w:r>
    </w:p>
    <w:p>
      <w:r>
        <w:t>作者：（英）费利西蒂.布鲁克斯</w:t>
      </w:r>
    </w:p>
    <w:p>
      <w:r>
        <w:t>出版社：西安:陕西人民教育出版社,2017.08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乐乐趣童书  多变的形状  看里面  第2辑  认知版 评论地址：https://www.jiaokey.com/book/detail/14714986.html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